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64" w:rsidRPr="00AA5899" w:rsidRDefault="00A03C17" w:rsidP="00A03C17">
      <w:pPr>
        <w:jc w:val="center"/>
        <w:rPr>
          <w:rFonts w:ascii="Times New Roman" w:hAnsi="Times New Roman" w:cs="Times New Roman"/>
          <w:b/>
          <w:noProof/>
        </w:rPr>
      </w:pPr>
      <w:r w:rsidRPr="00AA5899">
        <w:rPr>
          <w:rFonts w:ascii="Times New Roman" w:hAnsi="Times New Roman" w:cs="Times New Roman"/>
          <w:b/>
          <w:noProof/>
        </w:rPr>
        <w:t>Copy Right Infringment</w:t>
      </w:r>
    </w:p>
    <w:p w:rsidR="00A03C17" w:rsidRPr="00922AF2" w:rsidRDefault="00A03C17" w:rsidP="00A03C17">
      <w:pPr>
        <w:rPr>
          <w:rFonts w:ascii="Times New Roman" w:hAnsi="Times New Roman" w:cs="Times New Roman"/>
          <w:noProof/>
        </w:rPr>
      </w:pPr>
      <w:r w:rsidRPr="00922AF2">
        <w:rPr>
          <w:rFonts w:ascii="Times New Roman" w:hAnsi="Times New Roman" w:cs="Times New Roman"/>
          <w:noProof/>
        </w:rPr>
        <w:t>From : Author.xxxxxxxxxx,xxxxxxxxx,xxxxx</w:t>
      </w:r>
    </w:p>
    <w:p w:rsidR="00A03C17" w:rsidRPr="00922AF2" w:rsidRDefault="00A03C17" w:rsidP="00A03C17">
      <w:pPr>
        <w:rPr>
          <w:rFonts w:ascii="Times New Roman" w:hAnsi="Times New Roman" w:cs="Times New Roman"/>
          <w:noProof/>
        </w:rPr>
      </w:pPr>
      <w:r w:rsidRPr="00922AF2">
        <w:rPr>
          <w:rFonts w:ascii="Times New Roman" w:hAnsi="Times New Roman" w:cs="Times New Roman"/>
          <w:noProof/>
        </w:rPr>
        <w:t xml:space="preserve">To : The Editor in Chief </w:t>
      </w:r>
    </w:p>
    <w:p w:rsidR="00A03C17" w:rsidRPr="00922AF2" w:rsidRDefault="00A03C17" w:rsidP="00A03C17">
      <w:pPr>
        <w:rPr>
          <w:rFonts w:ascii="Times New Roman" w:hAnsi="Times New Roman" w:cs="Times New Roman"/>
          <w:noProof/>
          <w:lang w:val="en-IN"/>
        </w:rPr>
      </w:pPr>
      <w:r w:rsidRPr="00922AF2">
        <w:rPr>
          <w:rFonts w:ascii="Times New Roman" w:hAnsi="Times New Roman" w:cs="Times New Roman"/>
          <w:noProof/>
        </w:rPr>
        <w:t xml:space="preserve">         ESP Journal of Engineering &amp; Technology Advancements.</w:t>
      </w:r>
      <w:r w:rsidR="00A77DE4" w:rsidRPr="00922AF2">
        <w:rPr>
          <w:rFonts w:ascii="Times New Roman" w:hAnsi="Times New Roman" w:cs="Times New Roman"/>
          <w:noProof/>
        </w:rPr>
        <w:t xml:space="preserve"> </w:t>
      </w:r>
    </w:p>
    <w:p w:rsidR="00922AF2" w:rsidRPr="00922AF2" w:rsidRDefault="00922AF2" w:rsidP="00A03C17">
      <w:pPr>
        <w:rPr>
          <w:rFonts w:ascii="Times New Roman" w:hAnsi="Times New Roman" w:cs="Times New Roman"/>
          <w:noProof/>
          <w:lang w:val="en-IN"/>
        </w:rPr>
      </w:pPr>
      <w:r>
        <w:rPr>
          <w:rFonts w:ascii="Times New Roman" w:hAnsi="Times New Roman" w:cs="Times New Roman"/>
          <w:noProof/>
          <w:lang w:val="en-IN"/>
        </w:rPr>
        <w:t xml:space="preserve">Article </w:t>
      </w:r>
      <w:r w:rsidRPr="00922AF2">
        <w:rPr>
          <w:rFonts w:ascii="Times New Roman" w:hAnsi="Times New Roman" w:cs="Times New Roman"/>
          <w:noProof/>
          <w:lang w:val="en-IN"/>
        </w:rPr>
        <w:t>title…………………………………………………………………………………………………………………………………………………………………………………………………………………………………………………………………………………………………………………………………………………………………………………………………</w:t>
      </w:r>
      <w:r w:rsidR="00E519BA">
        <w:rPr>
          <w:rFonts w:ascii="Times New Roman" w:hAnsi="Times New Roman" w:cs="Times New Roman"/>
          <w:noProof/>
          <w:lang w:val="en-IN"/>
        </w:rPr>
        <w:t>………………………</w:t>
      </w:r>
    </w:p>
    <w:p w:rsidR="00E519BA" w:rsidRDefault="00922AF2" w:rsidP="00A03C17">
      <w:pPr>
        <w:rPr>
          <w:rFonts w:ascii="Times New Roman" w:hAnsi="Times New Roman" w:cs="Times New Roman"/>
          <w:noProof/>
        </w:rPr>
      </w:pPr>
      <w:r w:rsidRPr="00922AF2">
        <w:rPr>
          <w:rFonts w:ascii="Times New Roman" w:hAnsi="Times New Roman" w:cs="Times New Roman"/>
          <w:noProof/>
          <w:lang w:val="en-IN"/>
        </w:rPr>
        <w:t xml:space="preserve">I(The first author) </w:t>
      </w:r>
      <w:r w:rsidR="00E519BA">
        <w:rPr>
          <w:rFonts w:ascii="Times New Roman" w:hAnsi="Times New Roman" w:cs="Times New Roman"/>
          <w:noProof/>
          <w:lang w:val="en-IN"/>
        </w:rPr>
        <w:t>understand and accept, the copyright</w:t>
      </w:r>
      <w:r w:rsidRPr="00922AF2">
        <w:rPr>
          <w:rFonts w:ascii="Times New Roman" w:hAnsi="Times New Roman" w:cs="Times New Roman"/>
          <w:noProof/>
          <w:lang w:val="en-IN"/>
        </w:rPr>
        <w:t xml:space="preserve"> of this article</w:t>
      </w:r>
      <w:r w:rsidR="00E519BA">
        <w:rPr>
          <w:rFonts w:ascii="Times New Roman" w:hAnsi="Times New Roman" w:cs="Times New Roman"/>
          <w:noProof/>
          <w:lang w:val="en-IN"/>
        </w:rPr>
        <w:t xml:space="preserve"> has to be transferred to the editor in chief of </w:t>
      </w:r>
      <w:r w:rsidR="00E519BA" w:rsidRPr="00922AF2">
        <w:rPr>
          <w:rFonts w:ascii="Times New Roman" w:hAnsi="Times New Roman" w:cs="Times New Roman"/>
          <w:noProof/>
        </w:rPr>
        <w:t>ESP Journal of Engineering &amp; Technology Advancements</w:t>
      </w:r>
      <w:r w:rsidR="00E519BA">
        <w:rPr>
          <w:rFonts w:ascii="Times New Roman" w:hAnsi="Times New Roman" w:cs="Times New Roman"/>
          <w:noProof/>
        </w:rPr>
        <w:t xml:space="preserve">. </w:t>
      </w:r>
    </w:p>
    <w:p w:rsidR="00922AF2" w:rsidRDefault="00E519BA" w:rsidP="00A03C17">
      <w:pPr>
        <w:rPr>
          <w:rFonts w:ascii="Times New Roman" w:hAnsi="Times New Roman" w:cs="Times New Roman"/>
          <w:noProof/>
        </w:rPr>
      </w:pPr>
      <w:r>
        <w:rPr>
          <w:rFonts w:ascii="Times New Roman" w:hAnsi="Times New Roman" w:cs="Times New Roman"/>
          <w:noProof/>
        </w:rPr>
        <w:t xml:space="preserve">The copyright includes the below highlighted areas: </w:t>
      </w:r>
    </w:p>
    <w:p w:rsidR="00E519BA" w:rsidRDefault="00E519BA"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 xml:space="preserve">The </w:t>
      </w:r>
      <w:r w:rsidR="008A4DEA">
        <w:rPr>
          <w:rFonts w:ascii="Times New Roman" w:hAnsi="Times New Roman" w:cs="Times New Roman"/>
          <w:noProof/>
          <w:lang w:val="en-IN"/>
        </w:rPr>
        <w:t>authors whoms</w:t>
      </w:r>
      <w:r>
        <w:rPr>
          <w:rFonts w:ascii="Times New Roman" w:hAnsi="Times New Roman" w:cs="Times New Roman"/>
          <w:noProof/>
          <w:lang w:val="en-IN"/>
        </w:rPr>
        <w:t>ever participated in the preparation of this article they reserve all proprietary rights such as patent and the right to use the whole article or any part of the article in any such form to repeat or republication</w:t>
      </w:r>
      <w:r w:rsidR="00E71920">
        <w:rPr>
          <w:rFonts w:ascii="Times New Roman" w:hAnsi="Times New Roman" w:cs="Times New Roman"/>
          <w:noProof/>
          <w:lang w:val="en-IN"/>
        </w:rPr>
        <w:t xml:space="preserve">, </w:t>
      </w:r>
      <w:r>
        <w:rPr>
          <w:rFonts w:ascii="Times New Roman" w:hAnsi="Times New Roman" w:cs="Times New Roman"/>
          <w:noProof/>
          <w:lang w:val="en-IN"/>
        </w:rPr>
        <w:t xml:space="preserve">with the editor in chief ‘s permission. </w:t>
      </w:r>
    </w:p>
    <w:p w:rsidR="00E519BA" w:rsidRDefault="00E519BA"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I (First author)</w:t>
      </w:r>
      <w:r w:rsidR="00E71920">
        <w:rPr>
          <w:rFonts w:ascii="Times New Roman" w:hAnsi="Times New Roman" w:cs="Times New Roman"/>
          <w:noProof/>
          <w:lang w:val="en-IN"/>
        </w:rPr>
        <w:t xml:space="preserve"> declare</w:t>
      </w:r>
      <w:r>
        <w:rPr>
          <w:rFonts w:ascii="Times New Roman" w:hAnsi="Times New Roman" w:cs="Times New Roman"/>
          <w:noProof/>
          <w:lang w:val="en-IN"/>
        </w:rPr>
        <w:t xml:space="preserve"> that this article has not been published in any form with any other journals or conference proceedings. </w:t>
      </w:r>
      <w:r w:rsidR="00564000">
        <w:rPr>
          <w:rFonts w:ascii="Times New Roman" w:hAnsi="Times New Roman" w:cs="Times New Roman"/>
          <w:noProof/>
          <w:lang w:val="en-IN"/>
        </w:rPr>
        <w:t xml:space="preserve">I </w:t>
      </w:r>
      <w:r w:rsidR="00E71920">
        <w:rPr>
          <w:rFonts w:ascii="Times New Roman" w:hAnsi="Times New Roman" w:cs="Times New Roman"/>
          <w:noProof/>
          <w:lang w:val="en-IN"/>
        </w:rPr>
        <w:t>also declare</w:t>
      </w:r>
      <w:r w:rsidR="00564000">
        <w:rPr>
          <w:rFonts w:ascii="Times New Roman" w:hAnsi="Times New Roman" w:cs="Times New Roman"/>
          <w:noProof/>
          <w:lang w:val="en-IN"/>
        </w:rPr>
        <w:t xml:space="preserve"> this article is a unique piece of my original research work with the co-author</w:t>
      </w:r>
      <w:r w:rsidR="00E71920">
        <w:rPr>
          <w:rFonts w:ascii="Times New Roman" w:hAnsi="Times New Roman" w:cs="Times New Roman"/>
          <w:noProof/>
          <w:lang w:val="en-IN"/>
        </w:rPr>
        <w:t>s</w:t>
      </w:r>
      <w:r w:rsidR="00564000">
        <w:rPr>
          <w:rFonts w:ascii="Times New Roman" w:hAnsi="Times New Roman" w:cs="Times New Roman"/>
          <w:noProof/>
          <w:lang w:val="en-IN"/>
        </w:rPr>
        <w:t xml:space="preserve"> support.</w:t>
      </w:r>
    </w:p>
    <w:p w:rsidR="00564000" w:rsidRDefault="00564000"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The submitted article is the final version that this one is not published any where.</w:t>
      </w:r>
    </w:p>
    <w:p w:rsidR="00564000" w:rsidRDefault="00564000"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Doing the review of this article in ESP JETA it is not submitted or under review with any other journal.</w:t>
      </w:r>
    </w:p>
    <w:p w:rsidR="00564000" w:rsidRDefault="00564000"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 xml:space="preserve">The submitted final version of the paper has been completed proof readed and revised as </w:t>
      </w:r>
      <w:r w:rsidR="00E71920">
        <w:rPr>
          <w:rFonts w:ascii="Times New Roman" w:hAnsi="Times New Roman" w:cs="Times New Roman"/>
          <w:noProof/>
          <w:lang w:val="en-IN"/>
        </w:rPr>
        <w:t>per</w:t>
      </w:r>
      <w:r>
        <w:rPr>
          <w:rFonts w:ascii="Times New Roman" w:hAnsi="Times New Roman" w:cs="Times New Roman"/>
          <w:noProof/>
          <w:lang w:val="en-IN"/>
        </w:rPr>
        <w:t xml:space="preserve"> the journal editorial team’s guidelines.</w:t>
      </w:r>
    </w:p>
    <w:p w:rsidR="00564000" w:rsidRDefault="00564000"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If any plagirism has been found after the paper publication I agree I am the hole responsible for the legal issues.</w:t>
      </w:r>
    </w:p>
    <w:p w:rsidR="00564000" w:rsidRDefault="00564000"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I am aware that this article will be removed at any time if it is found as a intellectual copy of any other published material or any others research work.</w:t>
      </w:r>
    </w:p>
    <w:p w:rsidR="00564000" w:rsidRDefault="00DD24DE"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I am aware that I have to submit the substitue data and sample materials to the editorial board when it is required.</w:t>
      </w:r>
    </w:p>
    <w:p w:rsidR="00DD24DE" w:rsidRDefault="00DD24DE" w:rsidP="00C40805">
      <w:pPr>
        <w:pStyle w:val="ListParagraph"/>
        <w:numPr>
          <w:ilvl w:val="0"/>
          <w:numId w:val="10"/>
        </w:numPr>
        <w:jc w:val="both"/>
        <w:rPr>
          <w:rFonts w:ascii="Times New Roman" w:hAnsi="Times New Roman" w:cs="Times New Roman"/>
          <w:noProof/>
          <w:lang w:val="en-IN"/>
        </w:rPr>
      </w:pPr>
      <w:r>
        <w:rPr>
          <w:rFonts w:ascii="Times New Roman" w:hAnsi="Times New Roman" w:cs="Times New Roman"/>
          <w:noProof/>
          <w:lang w:val="en-IN"/>
        </w:rPr>
        <w:t>I have read all the above terms and I completely accept with the terms as it is.</w:t>
      </w:r>
    </w:p>
    <w:p w:rsidR="001D305F" w:rsidRDefault="001D305F" w:rsidP="001D305F">
      <w:pPr>
        <w:pStyle w:val="ListParagraph"/>
        <w:rPr>
          <w:rFonts w:ascii="Times New Roman" w:hAnsi="Times New Roman" w:cs="Times New Roman"/>
          <w:noProof/>
          <w:lang w:val="en-IN"/>
        </w:rPr>
      </w:pPr>
    </w:p>
    <w:p w:rsidR="001D305F" w:rsidRDefault="00A87B44" w:rsidP="001D305F">
      <w:pPr>
        <w:pStyle w:val="ListParagraph"/>
        <w:rPr>
          <w:rFonts w:ascii="Times New Roman" w:hAnsi="Times New Roman" w:cs="Times New Roman"/>
          <w:noProof/>
          <w:lang w:val="en-IN"/>
        </w:rPr>
      </w:pPr>
      <w:r>
        <w:rPr>
          <w:rFonts w:ascii="Times New Roman" w:hAnsi="Times New Roman" w:cs="Times New Roman"/>
          <w:noProof/>
          <w:lang w:val="en-IN"/>
        </w:rPr>
        <w:t>*Note : The author will be considered as the corresponding author for any article related issues and queries.</w:t>
      </w:r>
    </w:p>
    <w:p w:rsidR="001D305F" w:rsidRDefault="001D305F" w:rsidP="001D305F">
      <w:pPr>
        <w:pStyle w:val="ListParagraph"/>
        <w:rPr>
          <w:rFonts w:ascii="Times New Roman" w:hAnsi="Times New Roman" w:cs="Times New Roman"/>
          <w:noProof/>
          <w:lang w:val="en-IN"/>
        </w:rPr>
      </w:pPr>
    </w:p>
    <w:p w:rsidR="001D305F" w:rsidRDefault="001D305F" w:rsidP="001D305F">
      <w:pPr>
        <w:pStyle w:val="ListParagraph"/>
        <w:rPr>
          <w:rFonts w:ascii="Times New Roman" w:hAnsi="Times New Roman" w:cs="Times New Roman"/>
          <w:noProof/>
          <w:lang w:val="en-IN"/>
        </w:rPr>
      </w:pPr>
      <w:r>
        <w:rPr>
          <w:rFonts w:ascii="Times New Roman" w:hAnsi="Times New Roman" w:cs="Times New Roman"/>
          <w:noProof/>
          <w:lang w:val="en-IN"/>
        </w:rPr>
        <w:t>First Author Signature</w:t>
      </w:r>
      <w:r w:rsidR="00A87B44">
        <w:rPr>
          <w:rFonts w:ascii="Times New Roman" w:hAnsi="Times New Roman" w:cs="Times New Roman"/>
          <w:noProof/>
          <w:lang w:val="en-IN"/>
        </w:rPr>
        <w:t xml:space="preserve">   </w:t>
      </w:r>
      <w:r w:rsidR="00C40805">
        <w:rPr>
          <w:rFonts w:ascii="Times New Roman" w:hAnsi="Times New Roman" w:cs="Times New Roman"/>
          <w:noProof/>
          <w:lang w:val="en-IN"/>
        </w:rPr>
        <w:t xml:space="preserve"> .....................................................................................................</w:t>
      </w:r>
    </w:p>
    <w:p w:rsidR="001D305F" w:rsidRDefault="001D305F" w:rsidP="001D305F">
      <w:pPr>
        <w:pStyle w:val="ListParagraph"/>
        <w:rPr>
          <w:rFonts w:ascii="Times New Roman" w:hAnsi="Times New Roman" w:cs="Times New Roman"/>
          <w:noProof/>
          <w:lang w:val="en-IN"/>
        </w:rPr>
      </w:pPr>
    </w:p>
    <w:p w:rsidR="001D305F" w:rsidRDefault="001D305F" w:rsidP="001D305F">
      <w:pPr>
        <w:pStyle w:val="ListParagraph"/>
        <w:rPr>
          <w:rFonts w:ascii="Times New Roman" w:hAnsi="Times New Roman" w:cs="Times New Roman"/>
          <w:noProof/>
          <w:lang w:val="en-IN"/>
        </w:rPr>
      </w:pPr>
      <w:r>
        <w:rPr>
          <w:rFonts w:ascii="Times New Roman" w:hAnsi="Times New Roman" w:cs="Times New Roman"/>
          <w:noProof/>
          <w:lang w:val="en-IN"/>
        </w:rPr>
        <w:t>Authors Full Name</w:t>
      </w:r>
      <w:r w:rsidR="00C40805">
        <w:rPr>
          <w:rFonts w:ascii="Times New Roman" w:hAnsi="Times New Roman" w:cs="Times New Roman"/>
          <w:noProof/>
          <w:lang w:val="en-IN"/>
        </w:rPr>
        <w:t xml:space="preserve">         .....................................................................................................</w:t>
      </w:r>
    </w:p>
    <w:p w:rsidR="001D305F" w:rsidRDefault="001D305F" w:rsidP="001D305F">
      <w:pPr>
        <w:pStyle w:val="ListParagraph"/>
        <w:rPr>
          <w:rFonts w:ascii="Times New Roman" w:hAnsi="Times New Roman" w:cs="Times New Roman"/>
          <w:noProof/>
          <w:lang w:val="en-IN"/>
        </w:rPr>
      </w:pPr>
    </w:p>
    <w:p w:rsidR="001D305F" w:rsidRPr="00564000" w:rsidRDefault="001D305F" w:rsidP="001D305F">
      <w:pPr>
        <w:pStyle w:val="ListParagraph"/>
        <w:rPr>
          <w:rFonts w:ascii="Times New Roman" w:hAnsi="Times New Roman" w:cs="Times New Roman"/>
          <w:noProof/>
          <w:lang w:val="en-IN"/>
        </w:rPr>
      </w:pPr>
      <w:r>
        <w:rPr>
          <w:rFonts w:ascii="Times New Roman" w:hAnsi="Times New Roman" w:cs="Times New Roman"/>
          <w:noProof/>
          <w:lang w:val="en-IN"/>
        </w:rPr>
        <w:t>Date &amp; Place</w:t>
      </w:r>
      <w:r w:rsidR="00C40805">
        <w:rPr>
          <w:rFonts w:ascii="Times New Roman" w:hAnsi="Times New Roman" w:cs="Times New Roman"/>
          <w:noProof/>
          <w:lang w:val="en-IN"/>
        </w:rPr>
        <w:t xml:space="preserve">                  ......................................................................................................</w:t>
      </w:r>
    </w:p>
    <w:sectPr w:rsidR="001D305F" w:rsidRPr="00564000"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516F6423"/>
    <w:multiLevelType w:val="hybridMultilevel"/>
    <w:tmpl w:val="D9A6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docVars>
    <w:docVar w:name="__Grammarly_42____i" w:val="H4sIAAAAAAAEAKtWckksSQxILCpxzi/NK1GyMqwFAAEhoTITAAAA"/>
    <w:docVar w:name="__Grammarly_42___1" w:val="H4sIAAAAAAAEAKtWcslP9kxRslIyNDYyszA3NrQ0sjAwMzSxNDBS0lEKTi0uzszPAykwqgUAFL2aOSwAAAA="/>
  </w:docVars>
  <w:rsids>
    <w:rsidRoot w:val="00B47730"/>
    <w:rsid w:val="00034616"/>
    <w:rsid w:val="0006063C"/>
    <w:rsid w:val="000B2532"/>
    <w:rsid w:val="0015074B"/>
    <w:rsid w:val="001D305F"/>
    <w:rsid w:val="0029639D"/>
    <w:rsid w:val="00326F90"/>
    <w:rsid w:val="004F7395"/>
    <w:rsid w:val="00531E64"/>
    <w:rsid w:val="00564000"/>
    <w:rsid w:val="008A4DEA"/>
    <w:rsid w:val="00922AF2"/>
    <w:rsid w:val="00A03C17"/>
    <w:rsid w:val="00A77DE4"/>
    <w:rsid w:val="00A87B44"/>
    <w:rsid w:val="00AA1D8D"/>
    <w:rsid w:val="00AA5899"/>
    <w:rsid w:val="00AD6F9C"/>
    <w:rsid w:val="00B47730"/>
    <w:rsid w:val="00C40805"/>
    <w:rsid w:val="00CB0664"/>
    <w:rsid w:val="00DD24DE"/>
    <w:rsid w:val="00E519BA"/>
    <w:rsid w:val="00E71920"/>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03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C1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16</cp:revision>
  <dcterms:created xsi:type="dcterms:W3CDTF">2013-12-23T23:15:00Z</dcterms:created>
  <dcterms:modified xsi:type="dcterms:W3CDTF">2021-06-21T08:17:00Z</dcterms:modified>
  <cp:category/>
</cp:coreProperties>
</file>